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1046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19 сентября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 </w:t>
      </w:r>
      <w:r>
        <w:rPr>
          <w:rStyle w:val="cat-OrganizationNamegrp-2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09.04.2025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18810586250409035658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681372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18810586250409035658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18810586250409035658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Шуляка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0412365400725010462520109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7490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OrganizationNamegrp-22rplc-12">
    <w:name w:val="cat-OrganizationName grp-22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77AF-A30D-4444-BE49-A1D2FEEBF11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